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Фаруха </w:t>
      </w:r>
      <w:r>
        <w:rPr>
          <w:rFonts w:ascii="Times New Roman" w:eastAsia="Times New Roman" w:hAnsi="Times New Roman" w:cs="Times New Roman"/>
          <w:sz w:val="28"/>
          <w:szCs w:val="28"/>
        </w:rPr>
        <w:t>Толибовича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русским языком владеющего, проживающего по адресу: ХМАО-Югра,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3, уч. 82,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Dategrp-9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3, д. 82,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18810089240000071595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</w:t>
      </w:r>
      <w:r>
        <w:rPr>
          <w:rStyle w:val="cat-PhoneNumbergrp-25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18810089240000071595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>тежах, 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которой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Фаруха </w:t>
      </w:r>
      <w:r>
        <w:rPr>
          <w:rFonts w:ascii="Times New Roman" w:eastAsia="Times New Roman" w:hAnsi="Times New Roman" w:cs="Times New Roman"/>
          <w:sz w:val="28"/>
          <w:szCs w:val="28"/>
        </w:rPr>
        <w:t>Толибовича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рафа в размере </w:t>
      </w:r>
      <w:r>
        <w:rPr>
          <w:rStyle w:val="cat-Sumgrp-2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40102810245370000007 в РКЦ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(номер казначейского счета) 03100643000000018700, БИК </w:t>
      </w:r>
      <w:r>
        <w:rPr>
          <w:rStyle w:val="cat-PhoneNumbergrp-26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0412365400675000682520161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3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9rplc-14">
    <w:name w:val="cat-Sum grp-1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PhoneNumbergrp-25rplc-20">
    <w:name w:val="cat-PhoneNumber grp-2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PhoneNumbergrp-27rplc-30">
    <w:name w:val="cat-PhoneNumber grp-27 rplc-30"/>
    <w:basedOn w:val="DefaultParagraphFont"/>
  </w:style>
  <w:style w:type="character" w:customStyle="1" w:styleId="cat-PhoneNumbergrp-28rplc-31">
    <w:name w:val="cat-PhoneNumber grp-28 rplc-31"/>
    <w:basedOn w:val="DefaultParagraphFont"/>
  </w:style>
  <w:style w:type="character" w:customStyle="1" w:styleId="cat-PhoneNumbergrp-29rplc-32">
    <w:name w:val="cat-PhoneNumber grp-29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Dategrp-13rplc-38">
    <w:name w:val="cat-Date grp-1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